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A594" w14:textId="77777777" w:rsidR="00B538AE" w:rsidRDefault="00000000">
      <w:pPr>
        <w:jc w:val="center"/>
      </w:pPr>
      <w:r>
        <w:rPr>
          <w:noProof/>
        </w:rPr>
        <w:drawing>
          <wp:inline distT="0" distB="0" distL="0" distR="0" wp14:anchorId="1B5A6E68" wp14:editId="774A4B3E">
            <wp:extent cx="2232000" cy="104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it_HP_googl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0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F23D" w14:textId="77777777" w:rsidR="00B538AE" w:rsidRPr="00656298" w:rsidRDefault="00000000">
      <w:pPr>
        <w:jc w:val="center"/>
        <w:rPr>
          <w:lang w:val="de-AT"/>
        </w:rPr>
      </w:pPr>
      <w:r w:rsidRPr="00656298">
        <w:rPr>
          <w:b/>
          <w:color w:val="124080"/>
          <w:sz w:val="38"/>
          <w:lang w:val="de-AT"/>
        </w:rPr>
        <w:t>Formular zur Anforderung eines Kostenvoranschlags</w:t>
      </w:r>
    </w:p>
    <w:p w14:paraId="47C7CEF9" w14:textId="77777777" w:rsidR="00B538AE" w:rsidRPr="00656298" w:rsidRDefault="00000000">
      <w:pPr>
        <w:jc w:val="center"/>
        <w:rPr>
          <w:lang w:val="de-AT"/>
        </w:rPr>
      </w:pPr>
      <w:proofErr w:type="spellStart"/>
      <w:r w:rsidRPr="00656298">
        <w:rPr>
          <w:b/>
          <w:color w:val="5F8925"/>
          <w:sz w:val="26"/>
          <w:lang w:val="de-AT"/>
        </w:rPr>
        <w:t>Online-</w:t>
      </w:r>
      <w:proofErr w:type="gramStart"/>
      <w:r w:rsidRPr="00656298">
        <w:rPr>
          <w:b/>
          <w:color w:val="5F8925"/>
          <w:sz w:val="26"/>
          <w:lang w:val="de-AT"/>
        </w:rPr>
        <w:t>Trainer:innenausbildung</w:t>
      </w:r>
      <w:proofErr w:type="spellEnd"/>
      <w:proofErr w:type="gramEnd"/>
    </w:p>
    <w:p w14:paraId="575C04DE" w14:textId="77777777" w:rsidR="00B538AE" w:rsidRPr="00656298" w:rsidRDefault="00000000">
      <w:pPr>
        <w:rPr>
          <w:lang w:val="de-AT"/>
        </w:rPr>
      </w:pPr>
      <w:r w:rsidRPr="00656298">
        <w:rPr>
          <w:lang w:val="de-AT"/>
        </w:rPr>
        <w:t xml:space="preserve">Sie möchten einen unverbindlichen Kostenvoranschlag für die </w:t>
      </w:r>
      <w:proofErr w:type="spellStart"/>
      <w:r w:rsidRPr="00656298">
        <w:rPr>
          <w:lang w:val="de-AT"/>
        </w:rPr>
        <w:t>Online-</w:t>
      </w:r>
      <w:proofErr w:type="gramStart"/>
      <w:r w:rsidRPr="00656298">
        <w:rPr>
          <w:lang w:val="de-AT"/>
        </w:rPr>
        <w:t>Trainer:innenausbildung</w:t>
      </w:r>
      <w:proofErr w:type="spellEnd"/>
      <w:proofErr w:type="gramEnd"/>
      <w:r w:rsidRPr="00656298">
        <w:rPr>
          <w:lang w:val="de-AT"/>
        </w:rPr>
        <w:t xml:space="preserve"> anfordern? Bitte füllen Sie das nachstehende Formular aus. Der Kostenvoranschlag kann für Ihre persönliche Planung, zur Vorlage bei Förderstellen oder für </w:t>
      </w:r>
      <w:proofErr w:type="spellStart"/>
      <w:proofErr w:type="gramStart"/>
      <w:r w:rsidRPr="00656298">
        <w:rPr>
          <w:lang w:val="de-AT"/>
        </w:rPr>
        <w:t>Arbeitgeber:innen</w:t>
      </w:r>
      <w:proofErr w:type="spellEnd"/>
      <w:proofErr w:type="gramEnd"/>
      <w:r w:rsidRPr="00656298">
        <w:rPr>
          <w:lang w:val="de-AT"/>
        </w:rPr>
        <w:t xml:space="preserve"> ausgestellt werden.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46"/>
      </w:tblGrid>
      <w:tr w:rsidR="00B538AE" w:rsidRPr="001666EE" w14:paraId="344A1B1A" w14:textId="77777777">
        <w:trPr>
          <w:jc w:val="center"/>
        </w:trPr>
        <w:tc>
          <w:tcPr>
            <w:tcW w:w="9972" w:type="dxa"/>
            <w:tcBorders>
              <w:top w:val="single" w:sz="10" w:space="0" w:color="8DBA44"/>
              <w:left w:val="single" w:sz="10" w:space="0" w:color="8DBA44"/>
              <w:bottom w:val="single" w:sz="10" w:space="0" w:color="8DBA44"/>
              <w:right w:val="single" w:sz="10" w:space="0" w:color="8DBA44"/>
            </w:tcBorders>
            <w:shd w:val="clear" w:color="auto" w:fill="F4F8EE"/>
          </w:tcPr>
          <w:p w14:paraId="00338D66" w14:textId="77777777" w:rsidR="00B538AE" w:rsidRPr="00656298" w:rsidRDefault="00000000">
            <w:pPr>
              <w:rPr>
                <w:lang w:val="de-AT"/>
              </w:rPr>
            </w:pPr>
            <w:r w:rsidRPr="00656298">
              <w:rPr>
                <w:b/>
                <w:color w:val="5F8925"/>
                <w:sz w:val="23"/>
                <w:lang w:val="de-AT"/>
              </w:rPr>
              <w:t>Lehrgangsangaben</w:t>
            </w:r>
          </w:p>
          <w:p w14:paraId="54C41FE0" w14:textId="77777777" w:rsidR="00B538AE" w:rsidRPr="00656298" w:rsidRDefault="00000000">
            <w:pPr>
              <w:spacing w:after="40"/>
              <w:rPr>
                <w:lang w:val="de-AT"/>
              </w:rPr>
            </w:pPr>
            <w:r w:rsidRPr="00656298">
              <w:rPr>
                <w:lang w:val="de-AT"/>
              </w:rPr>
              <w:t xml:space="preserve">Lehrgang: </w:t>
            </w:r>
            <w:proofErr w:type="spellStart"/>
            <w:r w:rsidRPr="00656298">
              <w:rPr>
                <w:lang w:val="de-AT"/>
              </w:rPr>
              <w:t>Online-</w:t>
            </w:r>
            <w:proofErr w:type="gramStart"/>
            <w:r w:rsidRPr="00656298">
              <w:rPr>
                <w:lang w:val="de-AT"/>
              </w:rPr>
              <w:t>Trainer:innenausbildung</w:t>
            </w:r>
            <w:proofErr w:type="spellEnd"/>
            <w:proofErr w:type="gramEnd"/>
          </w:p>
          <w:p w14:paraId="0307B975" w14:textId="77777777" w:rsidR="00B538AE" w:rsidRPr="00656298" w:rsidRDefault="00000000">
            <w:pPr>
              <w:spacing w:after="40"/>
              <w:rPr>
                <w:lang w:val="de-AT"/>
              </w:rPr>
            </w:pPr>
            <w:r w:rsidRPr="00656298">
              <w:rPr>
                <w:lang w:val="de-AT"/>
              </w:rPr>
              <w:t>Umfang: 147 UE | Regeldauer: 6 Monate | online und berufsbegleitend</w:t>
            </w:r>
          </w:p>
          <w:p w14:paraId="5A6280A3" w14:textId="77777777" w:rsidR="00B538AE" w:rsidRPr="00656298" w:rsidRDefault="00000000">
            <w:pPr>
              <w:spacing w:after="40"/>
              <w:rPr>
                <w:lang w:val="de-AT"/>
              </w:rPr>
            </w:pPr>
            <w:r w:rsidRPr="00656298">
              <w:rPr>
                <w:lang w:val="de-AT"/>
              </w:rPr>
              <w:t xml:space="preserve">Teilnahmegebühr: EUR </w:t>
            </w:r>
            <w:proofErr w:type="gramStart"/>
            <w:r w:rsidRPr="00656298">
              <w:rPr>
                <w:lang w:val="de-AT"/>
              </w:rPr>
              <w:t>1.890,-</w:t>
            </w:r>
            <w:proofErr w:type="gramEnd"/>
            <w:r w:rsidRPr="00656298">
              <w:rPr>
                <w:lang w:val="de-AT"/>
              </w:rPr>
              <w:t xml:space="preserve"> inkl. 20 % USt.</w:t>
            </w:r>
          </w:p>
          <w:p w14:paraId="0FEDE3D5" w14:textId="77777777" w:rsidR="00B538AE" w:rsidRPr="00656298" w:rsidRDefault="00000000">
            <w:pPr>
              <w:spacing w:after="40"/>
              <w:rPr>
                <w:lang w:val="de-AT"/>
              </w:rPr>
            </w:pPr>
            <w:r w:rsidRPr="00656298">
              <w:rPr>
                <w:lang w:val="de-AT"/>
              </w:rPr>
              <w:t>Detaillierte Informationen und Start der Anmeldung: 15.06.2026</w:t>
            </w:r>
          </w:p>
        </w:tc>
      </w:tr>
    </w:tbl>
    <w:p w14:paraId="19FE7B2E" w14:textId="77777777" w:rsidR="00B538AE" w:rsidRPr="00656298" w:rsidRDefault="00B538AE">
      <w:pPr>
        <w:rPr>
          <w:lang w:val="de-AT"/>
        </w:rPr>
      </w:pPr>
    </w:p>
    <w:p w14:paraId="52C8592B" w14:textId="77777777" w:rsidR="00B538AE" w:rsidRDefault="00000000">
      <w:pPr>
        <w:pStyle w:val="berschrift1"/>
      </w:pPr>
      <w:r>
        <w:t xml:space="preserve">1.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Angaben</w:t>
      </w:r>
      <w:proofErr w:type="spellEnd"/>
    </w:p>
    <w:p w14:paraId="6B11AF12" w14:textId="77777777" w:rsidR="00B538AE" w:rsidRDefault="00000000">
      <w:proofErr w:type="spellStart"/>
      <w:r>
        <w:rPr>
          <w:b/>
          <w:color w:val="124080"/>
        </w:rPr>
        <w:t>Vorname</w:t>
      </w:r>
      <w:proofErr w:type="spellEnd"/>
      <w:r>
        <w:rPr>
          <w:b/>
          <w:color w:val="124080"/>
        </w:rPr>
        <w:t xml:space="preserve">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6FCF5046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20762753" w14:textId="77777777" w:rsidR="00B538AE" w:rsidRDefault="00000000">
            <w:r>
              <w:t xml:space="preserve"> </w:t>
            </w:r>
          </w:p>
        </w:tc>
      </w:tr>
    </w:tbl>
    <w:p w14:paraId="7F478550" w14:textId="77777777" w:rsidR="00B538AE" w:rsidRDefault="00B538AE">
      <w:pPr>
        <w:spacing w:after="40"/>
      </w:pPr>
    </w:p>
    <w:p w14:paraId="75D23FE0" w14:textId="77777777" w:rsidR="00B538AE" w:rsidRDefault="00000000">
      <w:proofErr w:type="spellStart"/>
      <w:r>
        <w:rPr>
          <w:b/>
          <w:color w:val="124080"/>
        </w:rPr>
        <w:t>Nachname</w:t>
      </w:r>
      <w:proofErr w:type="spellEnd"/>
      <w:r>
        <w:rPr>
          <w:b/>
          <w:color w:val="124080"/>
        </w:rPr>
        <w:t xml:space="preserve">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1FABA934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1DE97148" w14:textId="77777777" w:rsidR="00B538AE" w:rsidRDefault="00000000">
            <w:r>
              <w:t xml:space="preserve"> </w:t>
            </w:r>
          </w:p>
        </w:tc>
      </w:tr>
    </w:tbl>
    <w:p w14:paraId="178705C3" w14:textId="77777777" w:rsidR="00B538AE" w:rsidRDefault="00B538AE">
      <w:pPr>
        <w:spacing w:after="40"/>
      </w:pPr>
    </w:p>
    <w:p w14:paraId="31F4C376" w14:textId="77777777" w:rsidR="00B538AE" w:rsidRDefault="00000000">
      <w:r>
        <w:rPr>
          <w:b/>
          <w:color w:val="124080"/>
        </w:rPr>
        <w:t>E-Mail-</w:t>
      </w:r>
      <w:proofErr w:type="spellStart"/>
      <w:r>
        <w:rPr>
          <w:b/>
          <w:color w:val="124080"/>
        </w:rPr>
        <w:t>Adresse</w:t>
      </w:r>
      <w:proofErr w:type="spellEnd"/>
      <w:r>
        <w:rPr>
          <w:b/>
          <w:color w:val="124080"/>
        </w:rPr>
        <w:t xml:space="preserve">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65BEE981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15FB537F" w14:textId="77777777" w:rsidR="00B538AE" w:rsidRDefault="00000000">
            <w:r>
              <w:t xml:space="preserve"> </w:t>
            </w:r>
          </w:p>
        </w:tc>
      </w:tr>
    </w:tbl>
    <w:p w14:paraId="6810E6CF" w14:textId="77777777" w:rsidR="00B538AE" w:rsidRDefault="00B538AE">
      <w:pPr>
        <w:spacing w:after="40"/>
      </w:pPr>
    </w:p>
    <w:p w14:paraId="6B737115" w14:textId="77777777" w:rsidR="00B538AE" w:rsidRDefault="00000000">
      <w:proofErr w:type="spellStart"/>
      <w:r>
        <w:rPr>
          <w:b/>
          <w:color w:val="124080"/>
        </w:rPr>
        <w:t>Telefonnummer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3A45E1D2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46C62352" w14:textId="77777777" w:rsidR="00B538AE" w:rsidRDefault="00000000">
            <w:r>
              <w:t xml:space="preserve"> </w:t>
            </w:r>
          </w:p>
        </w:tc>
      </w:tr>
    </w:tbl>
    <w:p w14:paraId="25F517BF" w14:textId="77777777" w:rsidR="00B538AE" w:rsidRDefault="00B538AE">
      <w:pPr>
        <w:spacing w:after="40"/>
      </w:pPr>
    </w:p>
    <w:p w14:paraId="469CC7CA" w14:textId="77777777" w:rsidR="00B538AE" w:rsidRDefault="00000000">
      <w:pPr>
        <w:pStyle w:val="berschrift1"/>
      </w:pPr>
      <w:r>
        <w:lastRenderedPageBreak/>
        <w:t xml:space="preserve">2. </w:t>
      </w:r>
      <w:proofErr w:type="spellStart"/>
      <w:r>
        <w:t>Ausstellung</w:t>
      </w:r>
      <w:proofErr w:type="spellEnd"/>
      <w:r>
        <w:t xml:space="preserve"> des </w:t>
      </w:r>
      <w:proofErr w:type="spellStart"/>
      <w:r>
        <w:t>Kostenvoranschlags</w:t>
      </w:r>
      <w:proofErr w:type="spellEnd"/>
    </w:p>
    <w:p w14:paraId="07A95C37" w14:textId="77777777" w:rsidR="00B538AE" w:rsidRPr="00656298" w:rsidRDefault="00000000">
      <w:pPr>
        <w:rPr>
          <w:lang w:val="de-AT"/>
        </w:rPr>
      </w:pPr>
      <w:r w:rsidRPr="00656298">
        <w:rPr>
          <w:b/>
          <w:lang w:val="de-AT"/>
        </w:rPr>
        <w:t>Auf wen soll der Kostenvoranschlag ausgestellt werden? *</w:t>
      </w:r>
    </w:p>
    <w:p w14:paraId="07435691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auf mich als Privatperson</w:t>
      </w:r>
    </w:p>
    <w:p w14:paraId="3D5CAF13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auf ein Unternehmen / eine Organisation</w:t>
      </w:r>
    </w:p>
    <w:p w14:paraId="27B540CC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auf eine andere Stelle</w:t>
      </w:r>
    </w:p>
    <w:p w14:paraId="6F83A43A" w14:textId="77777777" w:rsidR="00B538AE" w:rsidRPr="00656298" w:rsidRDefault="00000000">
      <w:pPr>
        <w:pStyle w:val="berschrift1"/>
        <w:rPr>
          <w:lang w:val="de-AT"/>
        </w:rPr>
      </w:pPr>
      <w:r w:rsidRPr="00656298">
        <w:rPr>
          <w:lang w:val="de-AT"/>
        </w:rPr>
        <w:t xml:space="preserve">3. Rechnungs- bzw. </w:t>
      </w:r>
      <w:proofErr w:type="spellStart"/>
      <w:r w:rsidRPr="00656298">
        <w:rPr>
          <w:lang w:val="de-AT"/>
        </w:rPr>
        <w:t>Anschriftsdaten</w:t>
      </w:r>
      <w:proofErr w:type="spellEnd"/>
    </w:p>
    <w:p w14:paraId="28404846" w14:textId="77777777" w:rsidR="00B538AE" w:rsidRPr="00656298" w:rsidRDefault="00000000">
      <w:pPr>
        <w:rPr>
          <w:lang w:val="de-AT"/>
        </w:rPr>
      </w:pPr>
      <w:r w:rsidRPr="00656298">
        <w:rPr>
          <w:b/>
          <w:color w:val="124080"/>
          <w:lang w:val="de-AT"/>
        </w:rPr>
        <w:t>Name der Privatperson / Organisation / sonstigen Stelle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:rsidRPr="001666EE" w14:paraId="2BAD0A55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45215B01" w14:textId="77777777" w:rsidR="00B538AE" w:rsidRPr="00656298" w:rsidRDefault="00000000">
            <w:pPr>
              <w:rPr>
                <w:lang w:val="de-AT"/>
              </w:rPr>
            </w:pPr>
            <w:r w:rsidRPr="00656298">
              <w:rPr>
                <w:lang w:val="de-AT"/>
              </w:rPr>
              <w:t xml:space="preserve"> </w:t>
            </w:r>
          </w:p>
        </w:tc>
      </w:tr>
    </w:tbl>
    <w:p w14:paraId="287237F8" w14:textId="77777777" w:rsidR="00B538AE" w:rsidRPr="00656298" w:rsidRDefault="00B538AE">
      <w:pPr>
        <w:spacing w:after="40"/>
        <w:rPr>
          <w:lang w:val="de-AT"/>
        </w:rPr>
      </w:pPr>
    </w:p>
    <w:p w14:paraId="40D9FDCF" w14:textId="77777777" w:rsidR="00B538AE" w:rsidRDefault="00000000">
      <w:proofErr w:type="spellStart"/>
      <w:r>
        <w:rPr>
          <w:b/>
          <w:color w:val="124080"/>
        </w:rPr>
        <w:t>Ansprechperson</w:t>
      </w:r>
      <w:proofErr w:type="spellEnd"/>
      <w:r>
        <w:rPr>
          <w:b/>
          <w:color w:val="124080"/>
        </w:rPr>
        <w:t xml:space="preserve"> </w:t>
      </w:r>
      <w:proofErr w:type="spellStart"/>
      <w:r>
        <w:rPr>
          <w:b/>
          <w:color w:val="124080"/>
        </w:rPr>
        <w:t>bei</w:t>
      </w:r>
      <w:proofErr w:type="spellEnd"/>
      <w:r>
        <w:rPr>
          <w:b/>
          <w:color w:val="124080"/>
        </w:rPr>
        <w:t xml:space="preserve"> </w:t>
      </w:r>
      <w:proofErr w:type="spellStart"/>
      <w:r>
        <w:rPr>
          <w:b/>
          <w:color w:val="124080"/>
        </w:rPr>
        <w:t>Organisationen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1B64F52B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05EACA71" w14:textId="77777777" w:rsidR="00B538AE" w:rsidRDefault="00000000">
            <w:r>
              <w:t xml:space="preserve"> </w:t>
            </w:r>
          </w:p>
        </w:tc>
      </w:tr>
    </w:tbl>
    <w:p w14:paraId="0B1E3B3B" w14:textId="77777777" w:rsidR="00B538AE" w:rsidRDefault="00B538AE">
      <w:pPr>
        <w:spacing w:after="40"/>
      </w:pPr>
    </w:p>
    <w:p w14:paraId="21D2FA49" w14:textId="77777777" w:rsidR="00B538AE" w:rsidRDefault="00000000">
      <w:proofErr w:type="spellStart"/>
      <w:r>
        <w:rPr>
          <w:b/>
          <w:color w:val="124080"/>
        </w:rPr>
        <w:t>Straße</w:t>
      </w:r>
      <w:proofErr w:type="spellEnd"/>
      <w:r>
        <w:rPr>
          <w:b/>
          <w:color w:val="124080"/>
        </w:rPr>
        <w:t xml:space="preserve"> und </w:t>
      </w:r>
      <w:proofErr w:type="spellStart"/>
      <w:r>
        <w:rPr>
          <w:b/>
          <w:color w:val="124080"/>
        </w:rPr>
        <w:t>Hausnummer</w:t>
      </w:r>
      <w:proofErr w:type="spellEnd"/>
      <w:r>
        <w:rPr>
          <w:b/>
          <w:color w:val="124080"/>
        </w:rPr>
        <w:t xml:space="preserve">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5032DB45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35D890AC" w14:textId="77777777" w:rsidR="00B538AE" w:rsidRDefault="00000000">
            <w:r>
              <w:t xml:space="preserve"> </w:t>
            </w:r>
          </w:p>
        </w:tc>
      </w:tr>
    </w:tbl>
    <w:p w14:paraId="4A12B62A" w14:textId="77777777" w:rsidR="00B538AE" w:rsidRDefault="00B538AE">
      <w:pPr>
        <w:spacing w:after="40"/>
      </w:pPr>
    </w:p>
    <w:p w14:paraId="4AE349C4" w14:textId="77777777" w:rsidR="00B538AE" w:rsidRDefault="00000000">
      <w:r>
        <w:rPr>
          <w:b/>
          <w:color w:val="124080"/>
        </w:rPr>
        <w:t>PLZ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4DEF80C5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0C91BC3F" w14:textId="77777777" w:rsidR="00B538AE" w:rsidRDefault="00000000">
            <w:r>
              <w:t xml:space="preserve"> </w:t>
            </w:r>
          </w:p>
        </w:tc>
      </w:tr>
    </w:tbl>
    <w:p w14:paraId="782BF522" w14:textId="77777777" w:rsidR="00B538AE" w:rsidRDefault="00B538AE">
      <w:pPr>
        <w:spacing w:after="40"/>
      </w:pPr>
    </w:p>
    <w:p w14:paraId="496804F3" w14:textId="77777777" w:rsidR="00B538AE" w:rsidRDefault="00000000">
      <w:r>
        <w:rPr>
          <w:b/>
          <w:color w:val="124080"/>
        </w:rPr>
        <w:t>Ort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34BCB36F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3692B1D3" w14:textId="77777777" w:rsidR="00B538AE" w:rsidRDefault="00000000">
            <w:r>
              <w:t xml:space="preserve"> </w:t>
            </w:r>
          </w:p>
        </w:tc>
      </w:tr>
    </w:tbl>
    <w:p w14:paraId="463C839D" w14:textId="77777777" w:rsidR="00B538AE" w:rsidRDefault="00B538AE">
      <w:pPr>
        <w:spacing w:after="40"/>
      </w:pPr>
    </w:p>
    <w:p w14:paraId="1A91F328" w14:textId="77777777" w:rsidR="00B538AE" w:rsidRDefault="00000000">
      <w:r>
        <w:rPr>
          <w:b/>
          <w:color w:val="124080"/>
        </w:rPr>
        <w:t>Land 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14:paraId="233C7CA4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6C2A0631" w14:textId="77777777" w:rsidR="00B538AE" w:rsidRDefault="00000000">
            <w:r>
              <w:t xml:space="preserve"> </w:t>
            </w:r>
          </w:p>
        </w:tc>
      </w:tr>
    </w:tbl>
    <w:p w14:paraId="62865659" w14:textId="77777777" w:rsidR="00B538AE" w:rsidRDefault="00B538AE">
      <w:pPr>
        <w:spacing w:after="40"/>
      </w:pPr>
    </w:p>
    <w:p w14:paraId="56AB8C11" w14:textId="77777777" w:rsidR="00B538AE" w:rsidRPr="00656298" w:rsidRDefault="00000000">
      <w:pPr>
        <w:rPr>
          <w:lang w:val="de-AT"/>
        </w:rPr>
      </w:pPr>
      <w:r w:rsidRPr="00656298">
        <w:rPr>
          <w:b/>
          <w:color w:val="124080"/>
          <w:lang w:val="de-AT"/>
        </w:rPr>
        <w:t>UID-Nummer</w:t>
      </w:r>
      <w:r w:rsidRPr="00656298">
        <w:rPr>
          <w:i/>
          <w:color w:val="646464"/>
          <w:sz w:val="18"/>
          <w:lang w:val="de-AT"/>
        </w:rPr>
        <w:br/>
        <w:t>Optional, sofern der Kostenvoranschlag auf ein Unternehmen ausgestellt werden soll.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:rsidRPr="001666EE" w14:paraId="615793CB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0E294C0F" w14:textId="77777777" w:rsidR="00B538AE" w:rsidRPr="00656298" w:rsidRDefault="00000000">
            <w:pPr>
              <w:rPr>
                <w:lang w:val="de-AT"/>
              </w:rPr>
            </w:pPr>
            <w:r w:rsidRPr="00656298">
              <w:rPr>
                <w:lang w:val="de-AT"/>
              </w:rPr>
              <w:t xml:space="preserve"> </w:t>
            </w:r>
          </w:p>
        </w:tc>
      </w:tr>
    </w:tbl>
    <w:p w14:paraId="77CDC35C" w14:textId="77777777" w:rsidR="00B538AE" w:rsidRPr="00656298" w:rsidRDefault="00B538AE">
      <w:pPr>
        <w:spacing w:after="40"/>
        <w:rPr>
          <w:lang w:val="de-AT"/>
        </w:rPr>
      </w:pPr>
    </w:p>
    <w:p w14:paraId="2BCCA0DA" w14:textId="77777777" w:rsidR="00B538AE" w:rsidRPr="00656298" w:rsidRDefault="00000000">
      <w:pPr>
        <w:pStyle w:val="berschrift1"/>
        <w:rPr>
          <w:lang w:val="de-AT"/>
        </w:rPr>
      </w:pPr>
      <w:r w:rsidRPr="00656298">
        <w:rPr>
          <w:lang w:val="de-AT"/>
        </w:rPr>
        <w:lastRenderedPageBreak/>
        <w:t>4. Zweck des Kostenvoranschlags</w:t>
      </w:r>
    </w:p>
    <w:p w14:paraId="64438B8F" w14:textId="77777777" w:rsidR="00B538AE" w:rsidRPr="00656298" w:rsidRDefault="00000000">
      <w:pPr>
        <w:rPr>
          <w:lang w:val="de-AT"/>
        </w:rPr>
      </w:pPr>
      <w:r w:rsidRPr="00656298">
        <w:rPr>
          <w:b/>
          <w:lang w:val="de-AT"/>
        </w:rPr>
        <w:t>Ich benötige den Kostenvoranschlag für: *</w:t>
      </w:r>
    </w:p>
    <w:p w14:paraId="0E4DC7EA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meine persönliche Entscheidungsgrundlage</w:t>
      </w:r>
    </w:p>
    <w:p w14:paraId="58FB231D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eine Förderstelle</w:t>
      </w:r>
    </w:p>
    <w:p w14:paraId="357EF7D6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meinen Arbeitgeber / meine Arbeitgeberin</w:t>
      </w:r>
    </w:p>
    <w:p w14:paraId="62F6A096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eine Bildungs- oder Weiterbildungsberatung</w:t>
      </w:r>
    </w:p>
    <w:p w14:paraId="2A7B7E26" w14:textId="7777777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>einen anderen Zweck</w:t>
      </w:r>
    </w:p>
    <w:p w14:paraId="5EA3419C" w14:textId="77777777" w:rsidR="00B538AE" w:rsidRPr="00656298" w:rsidRDefault="00000000">
      <w:pPr>
        <w:rPr>
          <w:lang w:val="de-AT"/>
        </w:rPr>
      </w:pPr>
      <w:r w:rsidRPr="00656298">
        <w:rPr>
          <w:b/>
          <w:color w:val="124080"/>
          <w:lang w:val="de-AT"/>
        </w:rPr>
        <w:t>Falls „anderer Zweck“: bitte kurz angeben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:rsidRPr="001666EE" w14:paraId="2B94F3D3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3818D44A" w14:textId="77777777" w:rsidR="00B538AE" w:rsidRPr="00656298" w:rsidRDefault="00000000">
            <w:pPr>
              <w:rPr>
                <w:lang w:val="de-AT"/>
              </w:rPr>
            </w:pPr>
            <w:r w:rsidRPr="00656298">
              <w:rPr>
                <w:lang w:val="de-AT"/>
              </w:rPr>
              <w:t xml:space="preserve"> </w:t>
            </w:r>
          </w:p>
        </w:tc>
      </w:tr>
    </w:tbl>
    <w:p w14:paraId="0C5AB06F" w14:textId="77777777" w:rsidR="00B538AE" w:rsidRPr="00656298" w:rsidRDefault="00B538AE">
      <w:pPr>
        <w:spacing w:after="40"/>
        <w:rPr>
          <w:lang w:val="de-AT"/>
        </w:rPr>
      </w:pPr>
    </w:p>
    <w:p w14:paraId="0E2F5071" w14:textId="77777777" w:rsidR="00B538AE" w:rsidRPr="00656298" w:rsidRDefault="00000000">
      <w:pPr>
        <w:pStyle w:val="berschrift1"/>
        <w:rPr>
          <w:lang w:val="de-AT"/>
        </w:rPr>
      </w:pPr>
      <w:r w:rsidRPr="00656298">
        <w:rPr>
          <w:lang w:val="de-AT"/>
        </w:rPr>
        <w:t>5. Zusätzliche Hinweise</w:t>
      </w:r>
    </w:p>
    <w:p w14:paraId="482DC8C8" w14:textId="77777777" w:rsidR="00B538AE" w:rsidRPr="00656298" w:rsidRDefault="00000000">
      <w:pPr>
        <w:rPr>
          <w:lang w:val="de-AT"/>
        </w:rPr>
      </w:pPr>
      <w:r w:rsidRPr="00656298">
        <w:rPr>
          <w:b/>
          <w:color w:val="124080"/>
          <w:lang w:val="de-AT"/>
        </w:rPr>
        <w:t>Möchten Sie uns noch etwas mitteilen?</w:t>
      </w:r>
      <w:r w:rsidRPr="00656298">
        <w:rPr>
          <w:i/>
          <w:color w:val="646464"/>
          <w:sz w:val="18"/>
          <w:lang w:val="de-AT"/>
        </w:rPr>
        <w:br/>
        <w:t>Zum Beispiel: gewünschte Formulierung für eine Förderstelle, benötigte Frist oder besondere Angaben für den Kostenvoranschlag.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2"/>
      </w:tblGrid>
      <w:tr w:rsidR="00B538AE" w:rsidRPr="001666EE" w14:paraId="03ED3D67" w14:textId="77777777">
        <w:trPr>
          <w:jc w:val="center"/>
        </w:trPr>
        <w:tc>
          <w:tcPr>
            <w:tcW w:w="9972" w:type="dxa"/>
            <w:tcBorders>
              <w:top w:val="single" w:sz="8" w:space="0" w:color="B8C9DD"/>
              <w:left w:val="single" w:sz="8" w:space="0" w:color="B8C9DD"/>
              <w:bottom w:val="single" w:sz="8" w:space="0" w:color="B8C9DD"/>
              <w:right w:val="single" w:sz="8" w:space="0" w:color="B8C9DD"/>
            </w:tcBorders>
            <w:shd w:val="clear" w:color="auto" w:fill="FFFFFF"/>
            <w:vAlign w:val="center"/>
          </w:tcPr>
          <w:p w14:paraId="1F7C704F" w14:textId="77777777" w:rsidR="00B538AE" w:rsidRPr="00656298" w:rsidRDefault="00000000">
            <w:pPr>
              <w:rPr>
                <w:lang w:val="de-AT"/>
              </w:rPr>
            </w:pPr>
            <w:r w:rsidRPr="00656298">
              <w:rPr>
                <w:lang w:val="de-AT"/>
              </w:rPr>
              <w:t xml:space="preserve"> </w:t>
            </w:r>
          </w:p>
        </w:tc>
      </w:tr>
    </w:tbl>
    <w:p w14:paraId="3F593C75" w14:textId="77777777" w:rsidR="00B538AE" w:rsidRPr="00656298" w:rsidRDefault="00B538AE">
      <w:pPr>
        <w:spacing w:after="40"/>
        <w:rPr>
          <w:lang w:val="de-AT"/>
        </w:rPr>
      </w:pPr>
    </w:p>
    <w:p w14:paraId="5D713C81" w14:textId="66CAABE7" w:rsidR="00B538AE" w:rsidRPr="00656298" w:rsidRDefault="00000000">
      <w:pPr>
        <w:pStyle w:val="berschrift1"/>
        <w:rPr>
          <w:lang w:val="de-AT"/>
        </w:rPr>
      </w:pPr>
      <w:r w:rsidRPr="00656298">
        <w:rPr>
          <w:lang w:val="de-AT"/>
        </w:rPr>
        <w:t xml:space="preserve">6. </w:t>
      </w:r>
      <w:r w:rsidR="00656298">
        <w:rPr>
          <w:lang w:val="de-AT"/>
        </w:rPr>
        <w:t>AGB</w:t>
      </w:r>
      <w:r w:rsidRPr="00656298">
        <w:rPr>
          <w:lang w:val="de-AT"/>
        </w:rPr>
        <w:t xml:space="preserve"> und Information</w:t>
      </w:r>
    </w:p>
    <w:p w14:paraId="5C2AFF32" w14:textId="01FD11A7" w:rsidR="00B538AE" w:rsidRPr="00656298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 xml:space="preserve">Ich habe die </w:t>
      </w:r>
      <w:r w:rsidR="00656298">
        <w:rPr>
          <w:lang w:val="de-AT"/>
        </w:rPr>
        <w:t>AGBs</w:t>
      </w:r>
      <w:r w:rsidRPr="00656298">
        <w:rPr>
          <w:lang w:val="de-AT"/>
        </w:rPr>
        <w:t xml:space="preserve"> gelesen und stimme zu, dass meine Angaben zur Bearbeitung meiner Anfrage und zur Erstellung des Kostenvoranschlags verarbeitet werden. *</w:t>
      </w:r>
    </w:p>
    <w:p w14:paraId="788D154D" w14:textId="77777777" w:rsidR="00B538AE" w:rsidRPr="001666EE" w:rsidRDefault="00000000">
      <w:pPr>
        <w:ind w:left="170"/>
        <w:rPr>
          <w:lang w:val="de-AT"/>
        </w:rPr>
      </w:pPr>
      <w:r w:rsidRPr="00656298">
        <w:rPr>
          <w:sz w:val="22"/>
          <w:lang w:val="de-AT"/>
        </w:rPr>
        <w:t xml:space="preserve">☐ </w:t>
      </w:r>
      <w:r w:rsidRPr="00656298">
        <w:rPr>
          <w:lang w:val="de-AT"/>
        </w:rPr>
        <w:t xml:space="preserve">Ich möchte zusätzlich informiert werden, sobald detaillierte Informationen zur </w:t>
      </w:r>
      <w:proofErr w:type="spellStart"/>
      <w:r w:rsidRPr="00656298">
        <w:rPr>
          <w:lang w:val="de-AT"/>
        </w:rPr>
        <w:t>Online-</w:t>
      </w:r>
      <w:proofErr w:type="gramStart"/>
      <w:r w:rsidRPr="00656298">
        <w:rPr>
          <w:lang w:val="de-AT"/>
        </w:rPr>
        <w:t>Trainer:innenausbildung</w:t>
      </w:r>
      <w:proofErr w:type="spellEnd"/>
      <w:proofErr w:type="gramEnd"/>
      <w:r w:rsidRPr="00656298">
        <w:rPr>
          <w:lang w:val="de-AT"/>
        </w:rPr>
        <w:t xml:space="preserve"> verfügbar sind und die Anmeldung ab 15.06.2026 startet.</w:t>
      </w:r>
      <w:r w:rsidRPr="00656298">
        <w:rPr>
          <w:i/>
          <w:color w:val="646464"/>
          <w:lang w:val="de-AT"/>
        </w:rPr>
        <w:t xml:space="preserve"> </w:t>
      </w:r>
      <w:r w:rsidRPr="001666EE">
        <w:rPr>
          <w:i/>
          <w:color w:val="646464"/>
          <w:lang w:val="de-AT"/>
        </w:rPr>
        <w:t>(optional)</w:t>
      </w:r>
    </w:p>
    <w:p w14:paraId="577719A4" w14:textId="77777777" w:rsidR="00B538AE" w:rsidRPr="001666EE" w:rsidRDefault="00B538AE">
      <w:pPr>
        <w:rPr>
          <w:lang w:val="de-AT"/>
        </w:rPr>
      </w:pPr>
    </w:p>
    <w:p w14:paraId="7921A8EC" w14:textId="5A33A161" w:rsidR="00B538AE" w:rsidRPr="001666EE" w:rsidRDefault="001666EE">
      <w:pPr>
        <w:rPr>
          <w:b/>
          <w:bCs/>
          <w:sz w:val="24"/>
          <w:szCs w:val="24"/>
          <w:lang w:val="de-AT"/>
        </w:rPr>
      </w:pPr>
      <w:r w:rsidRPr="001666EE">
        <w:rPr>
          <w:b/>
          <w:bCs/>
          <w:sz w:val="24"/>
          <w:szCs w:val="24"/>
          <w:lang w:val="de-AT"/>
        </w:rPr>
        <w:t xml:space="preserve">Bitte mailen Sie das ausgefüllte Formular an </w:t>
      </w:r>
      <w:hyperlink r:id="rId9" w:history="1">
        <w:r w:rsidRPr="001666EE">
          <w:rPr>
            <w:rStyle w:val="Hyperlink"/>
            <w:b/>
            <w:bCs/>
            <w:sz w:val="24"/>
            <w:szCs w:val="24"/>
            <w:lang w:val="de-AT"/>
          </w:rPr>
          <w:t>office@entertraining.at</w:t>
        </w:r>
      </w:hyperlink>
    </w:p>
    <w:p w14:paraId="48A285DE" w14:textId="504A3198" w:rsidR="001666EE" w:rsidRPr="001666EE" w:rsidRDefault="001666EE">
      <w:pPr>
        <w:rPr>
          <w:b/>
          <w:bCs/>
          <w:sz w:val="24"/>
          <w:szCs w:val="24"/>
          <w:lang w:val="de-AT"/>
        </w:rPr>
      </w:pPr>
      <w:r w:rsidRPr="001666EE">
        <w:rPr>
          <w:b/>
          <w:bCs/>
          <w:sz w:val="24"/>
          <w:szCs w:val="24"/>
          <w:lang w:val="de-AT"/>
        </w:rPr>
        <w:t>Wir schicken dann zeitnah den bestätigten Kostenvoranschlag zu.</w:t>
      </w:r>
    </w:p>
    <w:sectPr w:rsidR="001666EE" w:rsidRPr="001666EE" w:rsidSect="00034616"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15E2" w14:textId="77777777" w:rsidR="002D37FE" w:rsidRDefault="002D37FE">
      <w:pPr>
        <w:spacing w:after="0" w:line="240" w:lineRule="auto"/>
      </w:pPr>
      <w:r>
        <w:separator/>
      </w:r>
    </w:p>
  </w:endnote>
  <w:endnote w:type="continuationSeparator" w:id="0">
    <w:p w14:paraId="5B3EB9B3" w14:textId="77777777" w:rsidR="002D37FE" w:rsidRDefault="002D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8239" w14:textId="77777777" w:rsidR="00B538AE" w:rsidRDefault="00000000">
    <w:pPr>
      <w:pStyle w:val="Fuzeile"/>
      <w:jc w:val="center"/>
    </w:pPr>
    <w:proofErr w:type="spellStart"/>
    <w:r>
      <w:rPr>
        <w:color w:val="646464"/>
        <w:sz w:val="18"/>
      </w:rPr>
      <w:t>entertraining</w:t>
    </w:r>
    <w:proofErr w:type="spellEnd"/>
    <w:r>
      <w:rPr>
        <w:color w:val="646464"/>
        <w:sz w:val="18"/>
      </w:rPr>
      <w:t xml:space="preserve"> – training coaching research | www.entertraining.at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F655" w14:textId="77777777" w:rsidR="002D37FE" w:rsidRDefault="002D37FE">
      <w:pPr>
        <w:spacing w:after="0" w:line="240" w:lineRule="auto"/>
      </w:pPr>
      <w:r>
        <w:separator/>
      </w:r>
    </w:p>
  </w:footnote>
  <w:footnote w:type="continuationSeparator" w:id="0">
    <w:p w14:paraId="10FDA830" w14:textId="77777777" w:rsidR="002D37FE" w:rsidRDefault="002D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857855">
    <w:abstractNumId w:val="8"/>
  </w:num>
  <w:num w:numId="2" w16cid:durableId="2053797417">
    <w:abstractNumId w:val="6"/>
  </w:num>
  <w:num w:numId="3" w16cid:durableId="1332021898">
    <w:abstractNumId w:val="5"/>
  </w:num>
  <w:num w:numId="4" w16cid:durableId="698045521">
    <w:abstractNumId w:val="4"/>
  </w:num>
  <w:num w:numId="5" w16cid:durableId="1801265247">
    <w:abstractNumId w:val="7"/>
  </w:num>
  <w:num w:numId="6" w16cid:durableId="1863780148">
    <w:abstractNumId w:val="3"/>
  </w:num>
  <w:num w:numId="7" w16cid:durableId="1231383537">
    <w:abstractNumId w:val="2"/>
  </w:num>
  <w:num w:numId="8" w16cid:durableId="1485854779">
    <w:abstractNumId w:val="1"/>
  </w:num>
  <w:num w:numId="9" w16cid:durableId="36957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D59"/>
    <w:rsid w:val="00034616"/>
    <w:rsid w:val="0006063C"/>
    <w:rsid w:val="00062374"/>
    <w:rsid w:val="0015074B"/>
    <w:rsid w:val="001666EE"/>
    <w:rsid w:val="00225530"/>
    <w:rsid w:val="0029639D"/>
    <w:rsid w:val="002D37FE"/>
    <w:rsid w:val="00326F90"/>
    <w:rsid w:val="00656298"/>
    <w:rsid w:val="007A79AE"/>
    <w:rsid w:val="008D7CCE"/>
    <w:rsid w:val="00AA1D8D"/>
    <w:rsid w:val="00B47730"/>
    <w:rsid w:val="00B538AE"/>
    <w:rsid w:val="00CB0664"/>
    <w:rsid w:val="00F912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BAC43"/>
  <w14:defaultImageDpi w14:val="300"/>
  <w15:docId w15:val="{37881086-84AB-458D-911B-5EAA25BC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hAnsi="Aptos"/>
      <w:color w:val="232323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24080"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F8925"/>
      <w:sz w:val="25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24080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1666E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entertraining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Rischka</cp:lastModifiedBy>
  <cp:revision>5</cp:revision>
  <dcterms:created xsi:type="dcterms:W3CDTF">2026-05-18T21:09:00Z</dcterms:created>
  <dcterms:modified xsi:type="dcterms:W3CDTF">2026-05-18T21:42:00Z</dcterms:modified>
  <cp:category/>
</cp:coreProperties>
</file>